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987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Фозилов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в отношении: </w:t>
      </w:r>
      <w:r>
        <w:rPr>
          <w:rFonts w:ascii="Times New Roman" w:eastAsia="Times New Roman" w:hAnsi="Times New Roman" w:cs="Times New Roman"/>
          <w:sz w:val="28"/>
          <w:szCs w:val="28"/>
        </w:rPr>
        <w:t>Фозилова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в/у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Фозилов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дороге с двусторонним движением выехал на полосу, предназначенную для встречного движения для совершения обгона в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 движущегося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8.5.4 «Время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22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 час. 00 мину и с </w:t>
      </w:r>
      <w:r>
        <w:rPr>
          <w:rStyle w:val="cat-Timegrp-23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4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Фозилов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8.5.4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утверждённых Постановлением Совета Министров - Правительством РФ от 23.10.1993 N 1090 (далее - ПДД)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дорожный знак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8.5.4 "Время действия" указывает время суток, в течение которого действует знак.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Фозилова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17.03.2025 в </w:t>
      </w:r>
      <w:r>
        <w:rPr>
          <w:rStyle w:val="cat-Timegrp-21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 км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Фозилов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управляя транспортным средством </w:t>
      </w:r>
      <w:r>
        <w:rPr>
          <w:rStyle w:val="cat-CarMakeModelgrp-25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дороге с двусторонним движением выехал на полосу, предназначенную для встречного движения для совершения обгона впереди движущегося транспортного средства в зоне действия дорожного знака 3.20 «Обгон запрещён» и 8.5.4 «Время действия с </w:t>
      </w:r>
      <w:r>
        <w:rPr>
          <w:rStyle w:val="cat-Timegrp-22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 час. 00 мину и с </w:t>
      </w:r>
      <w:r>
        <w:rPr>
          <w:rStyle w:val="cat-Timegrp-23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4rplc-3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в/у;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и другие материалы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Фозилова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Фозилова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Фозилова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</w:rPr>
        <w:t>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8"/>
          <w:szCs w:val="28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апреля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987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28rplc-4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9rplc-4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30rplc-4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0rplc-5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280004884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5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20"/>
          <w:szCs w:val="20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honeNumbergrp-27rplc-11">
    <w:name w:val="cat-PhoneNumber grp-27 rplc-11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5rplc-16">
    <w:name w:val="cat-CarMakeModel grp-25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Timegrp-22rplc-19">
    <w:name w:val="cat-Time grp-22 rplc-19"/>
    <w:basedOn w:val="DefaultParagraphFont"/>
  </w:style>
  <w:style w:type="character" w:customStyle="1" w:styleId="cat-Timegrp-23rplc-20">
    <w:name w:val="cat-Time grp-23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Timegrp-21rplc-30">
    <w:name w:val="cat-Time grp-21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CarMakeModelgrp-25rplc-33">
    <w:name w:val="cat-CarMakeModel grp-25 rplc-33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Timegrp-22rplc-36">
    <w:name w:val="cat-Time grp-22 rplc-36"/>
    <w:basedOn w:val="DefaultParagraphFont"/>
  </w:style>
  <w:style w:type="character" w:customStyle="1" w:styleId="cat-Timegrp-23rplc-37">
    <w:name w:val="cat-Time grp-23 rplc-37"/>
    <w:basedOn w:val="DefaultParagraphFont"/>
  </w:style>
  <w:style w:type="character" w:customStyle="1" w:styleId="cat-Timegrp-24rplc-38">
    <w:name w:val="cat-Time grp-24 rplc-38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Addressgrp-6rplc-51">
    <w:name w:val="cat-Address grp-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